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655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Юсуфжонова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Жавохир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Жалолиддина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Связист-2, уч.6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инструктором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</w:t>
      </w:r>
      <w:r>
        <w:rPr>
          <w:rFonts w:ascii="Times New Roman" w:eastAsia="Times New Roman" w:hAnsi="Times New Roman" w:cs="Times New Roman"/>
        </w:rPr>
        <w:t>и: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от </w:t>
      </w: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наказанию в виде штрафа в размере </w:t>
      </w:r>
      <w:r>
        <w:rPr>
          <w:rStyle w:val="cat-Sumgrp-19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 штраф не оплачен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от </w:t>
      </w:r>
      <w:r>
        <w:rPr>
          <w:rStyle w:val="cat-Dategrp-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ч.1 ст.20.25 КоАП РФ к наказанию в виде штрафа в размере </w:t>
      </w:r>
      <w:r>
        <w:rPr>
          <w:rStyle w:val="cat-Sumgrp-20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 штраф не оплачен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Связист-2, уч.6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1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18810086230001510079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ст.12.1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both"/>
      </w:pP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суду пояснил, что </w:t>
      </w:r>
      <w:r>
        <w:rPr>
          <w:rFonts w:ascii="Times New Roman" w:eastAsia="Times New Roman" w:hAnsi="Times New Roman" w:cs="Times New Roman"/>
        </w:rPr>
        <w:t xml:space="preserve">русским языком владеет, в помощи переводчика не нуждается, </w:t>
      </w:r>
      <w:r>
        <w:rPr>
          <w:rFonts w:ascii="Times New Roman" w:eastAsia="Times New Roman" w:hAnsi="Times New Roman" w:cs="Times New Roman"/>
        </w:rPr>
        <w:t>штр</w:t>
      </w:r>
      <w:r>
        <w:rPr>
          <w:rFonts w:ascii="Times New Roman" w:eastAsia="Times New Roman" w:hAnsi="Times New Roman" w:cs="Times New Roman"/>
        </w:rPr>
        <w:t xml:space="preserve">аф по постановлению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18810086230001510079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ОБ </w:t>
      </w:r>
      <w:r>
        <w:rPr>
          <w:rFonts w:ascii="Times New Roman" w:eastAsia="Times New Roman" w:hAnsi="Times New Roman" w:cs="Times New Roman"/>
        </w:rPr>
        <w:t xml:space="preserve">ГИБДД </w:t>
      </w:r>
      <w:r>
        <w:rPr>
          <w:rFonts w:ascii="Times New Roman" w:eastAsia="Times New Roman" w:hAnsi="Times New Roman" w:cs="Times New Roman"/>
        </w:rPr>
        <w:t>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1rplc-2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8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10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672738 от </w:t>
      </w:r>
      <w:r>
        <w:rPr>
          <w:rStyle w:val="cat-Dategrp-11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18810086230001510079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2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</w:t>
      </w:r>
      <w:r>
        <w:rPr>
          <w:rFonts w:ascii="Times New Roman" w:eastAsia="Times New Roman" w:hAnsi="Times New Roman" w:cs="Times New Roman"/>
        </w:rPr>
        <w:t>ость и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Style w:val="cat-FIOgrp-15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против порядка управления и общественной нравственности, непосредственным объектом правонарушения является установленный законодательством об административных правонарушениях порядок уплаты штрафа.</w:t>
      </w:r>
    </w:p>
    <w:p>
      <w:pPr>
        <w:spacing w:before="0" w:after="0"/>
        <w:ind w:firstLine="709"/>
        <w:jc w:val="both"/>
      </w:pPr>
      <w:r>
        <w:rPr>
          <w:rStyle w:val="cat-FIOgrp-17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Ж, неоднократно привлекался к административной ответственности, в том числе за правонарушения, предусмотренные ч.1 ст.20.25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</w:rPr>
        <w:t>яется признание вины, отягчающим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</w:rPr>
        <w:t>в соответствии с п.2 ч.1 ст.4.3 КоАП является повторное совершение однородного правонарушения,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 есть совершение административного правонарушения в период, когда лицо считается подвергнутым административн</w:t>
      </w:r>
      <w:r>
        <w:rPr>
          <w:rFonts w:ascii="Times New Roman" w:eastAsia="Times New Roman" w:hAnsi="Times New Roman" w:cs="Times New Roman"/>
        </w:rPr>
        <w:t xml:space="preserve">ому наказанию в соответствии со </w:t>
      </w:r>
      <w:hyperlink r:id="rId4" w:anchor="/document/12125267/entry/4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</w:t>
      </w:r>
      <w:r>
        <w:rPr>
          <w:rFonts w:ascii="Times New Roman" w:eastAsia="Times New Roman" w:hAnsi="Times New Roman" w:cs="Times New Roman"/>
        </w:rPr>
        <w:t>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целях предупреждения совершения новых правонарушений как самим правонарушителем, так и другими лицами</w:t>
      </w:r>
      <w:r>
        <w:rPr>
          <w:rFonts w:ascii="Times New Roman" w:eastAsia="Times New Roman" w:hAnsi="Times New Roman" w:cs="Times New Roman"/>
        </w:rPr>
        <w:t>, суд считает справедли</w:t>
      </w:r>
      <w:r>
        <w:rPr>
          <w:rFonts w:ascii="Times New Roman" w:eastAsia="Times New Roman" w:hAnsi="Times New Roman" w:cs="Times New Roman"/>
        </w:rPr>
        <w:t xml:space="preserve">вым назначение </w:t>
      </w:r>
      <w:r>
        <w:rPr>
          <w:rStyle w:val="cat-FIOgrp-1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 лицам, указанным в ст.3.9 КоАП РФ которым не может быть назначен административный </w:t>
      </w:r>
      <w:r>
        <w:rPr>
          <w:rFonts w:ascii="Times New Roman" w:eastAsia="Times New Roman" w:hAnsi="Times New Roman" w:cs="Times New Roman"/>
        </w:rPr>
        <w:t xml:space="preserve">арест, </w:t>
      </w:r>
      <w:r>
        <w:rPr>
          <w:rStyle w:val="cat-FIOgrp-16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относится.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Юсуфжонова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Жавохир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Жалолиддина</w:t>
      </w:r>
      <w:r>
        <w:rPr>
          <w:rFonts w:ascii="Times New Roman" w:eastAsia="Times New Roman" w:hAnsi="Times New Roman" w:cs="Times New Roman"/>
        </w:rPr>
        <w:t xml:space="preserve"> Угли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>ареста на срок 1 (одни) сутки.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5rplc-4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8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Sumgrp-21rplc-22">
    <w:name w:val="cat-Sum grp-2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Timegrp-25rplc-45">
    <w:name w:val="cat-Time grp-25 rplc-45"/>
    <w:basedOn w:val="DefaultParagraphFont"/>
  </w:style>
  <w:style w:type="character" w:customStyle="1" w:styleId="cat-Dategrp-13rplc-46">
    <w:name w:val="cat-Date grp-13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